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32E41C" w14:textId="23D60E00" w:rsidR="00EC1701" w:rsidRPr="000D1263" w:rsidRDefault="00751B7C" w:rsidP="000D1263">
      <w:pPr>
        <w:pStyle w:val="Nosaukums"/>
        <w:jc w:val="center"/>
        <w:rPr>
          <w:rFonts w:ascii="Times New Roman" w:hAnsi="Times New Roman" w:cs="Times New Roman"/>
          <w:sz w:val="40"/>
          <w:lang w:val="lv-LV"/>
        </w:rPr>
      </w:pPr>
      <w:r w:rsidRPr="000D1263">
        <w:rPr>
          <w:rFonts w:ascii="Times New Roman" w:hAnsi="Times New Roman" w:cs="Times New Roman"/>
          <w:sz w:val="40"/>
          <w:lang w:val="lv-LV"/>
        </w:rPr>
        <w:t>Kad sarežģītais kļūst jautrs un viegli saprotams</w:t>
      </w:r>
    </w:p>
    <w:p w14:paraId="6ABF16E1" w14:textId="2EDCCF5E" w:rsidR="00FC5919" w:rsidRPr="00530E7B" w:rsidRDefault="00FC5919" w:rsidP="00FC591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lv-LV" w:eastAsia="lv-LV"/>
        </w:rPr>
      </w:pPr>
      <w:r w:rsidRPr="00530E7B">
        <w:rPr>
          <w:rFonts w:ascii="Segoe UI Emoji" w:eastAsia="Times New Roman" w:hAnsi="Segoe UI Emoji" w:cs="Segoe UI Emoji"/>
          <w:b/>
          <w:bCs/>
          <w:sz w:val="28"/>
          <w:szCs w:val="28"/>
          <w:lang w:val="lv-LV" w:eastAsia="lv-LV"/>
        </w:rPr>
        <w:t>🎨</w:t>
      </w:r>
      <w:r w:rsidRPr="00530E7B">
        <w:rPr>
          <w:rFonts w:ascii="Times New Roman" w:eastAsia="Times New Roman" w:hAnsi="Times New Roman" w:cs="Times New Roman"/>
          <w:b/>
          <w:bCs/>
          <w:sz w:val="28"/>
          <w:szCs w:val="28"/>
          <w:lang w:val="lv-LV" w:eastAsia="lv-LV"/>
        </w:rPr>
        <w:t xml:space="preserve"> Eksperiments: “Burvīgās krāsu pārvērtības”</w:t>
      </w:r>
    </w:p>
    <w:p w14:paraId="3FDDB51E" w14:textId="77777777" w:rsidR="00FC5919" w:rsidRPr="00530E7B" w:rsidRDefault="00FC5919" w:rsidP="00FC591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lv-LV" w:eastAsia="lv-LV"/>
        </w:rPr>
      </w:pPr>
      <w:r w:rsidRPr="00530E7B">
        <w:rPr>
          <w:rFonts w:ascii="Times New Roman" w:eastAsia="Times New Roman" w:hAnsi="Times New Roman" w:cs="Times New Roman"/>
          <w:b/>
          <w:bCs/>
          <w:sz w:val="28"/>
          <w:szCs w:val="28"/>
          <w:lang w:val="lv-LV" w:eastAsia="lv-LV"/>
        </w:rPr>
        <w:t>1. Stāsts vai neparasts notikums</w:t>
      </w:r>
    </w:p>
    <w:p w14:paraId="377A11A5" w14:textId="3731E983" w:rsidR="00FC5919" w:rsidRPr="00530E7B" w:rsidRDefault="00FC5919" w:rsidP="00FC5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lv-LV" w:eastAsia="lv-LV"/>
        </w:rPr>
      </w:pPr>
      <w:r w:rsidRPr="00530E7B">
        <w:rPr>
          <w:rFonts w:ascii="Times New Roman" w:eastAsia="Times New Roman" w:hAnsi="Times New Roman" w:cs="Times New Roman"/>
          <w:sz w:val="28"/>
          <w:szCs w:val="28"/>
          <w:lang w:val="lv-LV" w:eastAsia="lv-LV"/>
        </w:rPr>
        <w:t xml:space="preserve">Pastāsti bērniem šādu īsu </w:t>
      </w:r>
      <w:proofErr w:type="spellStart"/>
      <w:r w:rsidRPr="00530E7B">
        <w:rPr>
          <w:rFonts w:ascii="Times New Roman" w:eastAsia="Times New Roman" w:hAnsi="Times New Roman" w:cs="Times New Roman"/>
          <w:sz w:val="28"/>
          <w:szCs w:val="28"/>
          <w:lang w:val="lv-LV" w:eastAsia="lv-LV"/>
        </w:rPr>
        <w:t>ievadstāstiņu</w:t>
      </w:r>
      <w:proofErr w:type="spellEnd"/>
      <w:r w:rsidRPr="00530E7B">
        <w:rPr>
          <w:rFonts w:ascii="Times New Roman" w:eastAsia="Times New Roman" w:hAnsi="Times New Roman" w:cs="Times New Roman"/>
          <w:sz w:val="28"/>
          <w:szCs w:val="28"/>
          <w:lang w:val="lv-LV" w:eastAsia="lv-LV"/>
        </w:rPr>
        <w:t>:</w:t>
      </w:r>
      <w:r w:rsidRPr="00530E7B">
        <w:rPr>
          <w:rFonts w:ascii="Times New Roman" w:eastAsia="Times New Roman" w:hAnsi="Times New Roman" w:cs="Times New Roman"/>
          <w:sz w:val="28"/>
          <w:szCs w:val="28"/>
          <w:lang w:val="lv-LV" w:eastAsia="lv-LV"/>
        </w:rPr>
        <w:br/>
      </w:r>
      <w:r w:rsidRPr="00530E7B">
        <w:rPr>
          <w:rFonts w:ascii="Times New Roman" w:eastAsia="Times New Roman" w:hAnsi="Times New Roman" w:cs="Times New Roman"/>
          <w:i/>
          <w:iCs/>
          <w:sz w:val="28"/>
          <w:szCs w:val="28"/>
          <w:lang w:val="lv-LV" w:eastAsia="lv-LV"/>
        </w:rPr>
        <w:t xml:space="preserve">"Vienu dienu dzīvoja trīs krāsu pilieni – Sarkanā, Zilā un Dzeltenā. Viņi bija labi draugi, </w:t>
      </w:r>
      <w:r w:rsidR="00557100" w:rsidRPr="00530E7B">
        <w:rPr>
          <w:rFonts w:ascii="Times New Roman" w:eastAsia="Times New Roman" w:hAnsi="Times New Roman" w:cs="Times New Roman"/>
          <w:i/>
          <w:iCs/>
          <w:sz w:val="28"/>
          <w:szCs w:val="28"/>
          <w:lang w:val="lv-LV" w:eastAsia="lv-LV"/>
        </w:rPr>
        <w:t xml:space="preserve">kas </w:t>
      </w:r>
      <w:r w:rsidR="00CA55AB" w:rsidRPr="00530E7B">
        <w:rPr>
          <w:rFonts w:ascii="Times New Roman" w:eastAsia="Times New Roman" w:hAnsi="Times New Roman" w:cs="Times New Roman"/>
          <w:i/>
          <w:iCs/>
          <w:sz w:val="28"/>
          <w:szCs w:val="28"/>
          <w:lang w:val="lv-LV" w:eastAsia="lv-LV"/>
        </w:rPr>
        <w:t xml:space="preserve">dzīvoja katrs savā mājā, savā traukā. Vienu </w:t>
      </w:r>
      <w:r w:rsidR="002D5D6A" w:rsidRPr="00530E7B">
        <w:rPr>
          <w:rFonts w:ascii="Times New Roman" w:eastAsia="Times New Roman" w:hAnsi="Times New Roman" w:cs="Times New Roman"/>
          <w:i/>
          <w:iCs/>
          <w:sz w:val="28"/>
          <w:szCs w:val="28"/>
          <w:lang w:val="lv-LV" w:eastAsia="lv-LV"/>
        </w:rPr>
        <w:t xml:space="preserve">reizi viņi nolēma aiziet viens pie otra ciemos un satikties </w:t>
      </w:r>
      <w:r w:rsidR="00575A28" w:rsidRPr="00530E7B">
        <w:rPr>
          <w:rFonts w:ascii="Times New Roman" w:eastAsia="Times New Roman" w:hAnsi="Times New Roman" w:cs="Times New Roman"/>
          <w:i/>
          <w:iCs/>
          <w:sz w:val="28"/>
          <w:szCs w:val="28"/>
          <w:lang w:val="lv-LV" w:eastAsia="lv-LV"/>
        </w:rPr>
        <w:t xml:space="preserve">vienā mājā - </w:t>
      </w:r>
      <w:r w:rsidRPr="00530E7B">
        <w:rPr>
          <w:rFonts w:ascii="Times New Roman" w:eastAsia="Times New Roman" w:hAnsi="Times New Roman" w:cs="Times New Roman"/>
          <w:i/>
          <w:iCs/>
          <w:sz w:val="28"/>
          <w:szCs w:val="28"/>
          <w:lang w:val="lv-LV" w:eastAsia="lv-LV"/>
        </w:rPr>
        <w:t>vienā ūdens glāzē un... notika burvība! Viņi pārvērtās pavisam jaunās krāsās. Kā tas bija iespējams?"</w:t>
      </w:r>
      <w:bookmarkStart w:id="0" w:name="_GoBack"/>
      <w:bookmarkEnd w:id="0"/>
    </w:p>
    <w:p w14:paraId="6103C74C" w14:textId="77777777" w:rsidR="00FC5919" w:rsidRPr="00530E7B" w:rsidRDefault="00FC5919" w:rsidP="00FC591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lv-LV" w:eastAsia="lv-LV"/>
        </w:rPr>
      </w:pPr>
      <w:r w:rsidRPr="00530E7B">
        <w:rPr>
          <w:rFonts w:ascii="Times New Roman" w:eastAsia="Times New Roman" w:hAnsi="Times New Roman" w:cs="Times New Roman"/>
          <w:b/>
          <w:bCs/>
          <w:sz w:val="28"/>
          <w:szCs w:val="28"/>
          <w:lang w:val="lv-LV" w:eastAsia="lv-LV"/>
        </w:rPr>
        <w:t xml:space="preserve">2. </w:t>
      </w:r>
      <w:proofErr w:type="spellStart"/>
      <w:r w:rsidRPr="00530E7B">
        <w:rPr>
          <w:rFonts w:ascii="Times New Roman" w:eastAsia="Times New Roman" w:hAnsi="Times New Roman" w:cs="Times New Roman"/>
          <w:b/>
          <w:bCs/>
          <w:sz w:val="28"/>
          <w:szCs w:val="28"/>
          <w:lang w:val="lv-LV" w:eastAsia="lv-LV"/>
        </w:rPr>
        <w:t>Problēmsituācija</w:t>
      </w:r>
      <w:proofErr w:type="spellEnd"/>
      <w:r w:rsidRPr="00530E7B">
        <w:rPr>
          <w:rFonts w:ascii="Times New Roman" w:eastAsia="Times New Roman" w:hAnsi="Times New Roman" w:cs="Times New Roman"/>
          <w:b/>
          <w:bCs/>
          <w:sz w:val="28"/>
          <w:szCs w:val="28"/>
          <w:lang w:val="lv-LV" w:eastAsia="lv-LV"/>
        </w:rPr>
        <w:t xml:space="preserve"> un jautājums</w:t>
      </w:r>
    </w:p>
    <w:p w14:paraId="69019F13" w14:textId="77777777" w:rsidR="00FC5919" w:rsidRPr="00530E7B" w:rsidRDefault="00FC5919" w:rsidP="00FC5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lv-LV" w:eastAsia="lv-LV"/>
        </w:rPr>
      </w:pPr>
      <w:r w:rsidRPr="00530E7B">
        <w:rPr>
          <w:rFonts w:ascii="Times New Roman" w:eastAsia="Times New Roman" w:hAnsi="Times New Roman" w:cs="Times New Roman"/>
          <w:sz w:val="28"/>
          <w:szCs w:val="28"/>
          <w:lang w:val="lv-LV" w:eastAsia="lv-LV"/>
        </w:rPr>
        <w:t>Uzdod jautājumu:</w:t>
      </w:r>
      <w:r w:rsidRPr="00530E7B">
        <w:rPr>
          <w:rFonts w:ascii="Times New Roman" w:eastAsia="Times New Roman" w:hAnsi="Times New Roman" w:cs="Times New Roman"/>
          <w:sz w:val="28"/>
          <w:szCs w:val="28"/>
          <w:lang w:val="lv-LV" w:eastAsia="lv-LV"/>
        </w:rPr>
        <w:br/>
      </w:r>
      <w:r w:rsidRPr="00530E7B">
        <w:rPr>
          <w:rFonts w:ascii="Times New Roman" w:eastAsia="Times New Roman" w:hAnsi="Times New Roman" w:cs="Times New Roman"/>
          <w:b/>
          <w:bCs/>
          <w:sz w:val="28"/>
          <w:szCs w:val="28"/>
          <w:lang w:val="lv-LV" w:eastAsia="lv-LV"/>
        </w:rPr>
        <w:t>"Kas notiek, ja sajauc divas krāsas kopā? Kādas krāsas mēs varam izveidot, ja draugi krāsu pilieni satiksies?"</w:t>
      </w:r>
    </w:p>
    <w:p w14:paraId="7E408E64" w14:textId="77777777" w:rsidR="00FC5919" w:rsidRPr="00530E7B" w:rsidRDefault="00FC5919" w:rsidP="00FC5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lv-LV" w:eastAsia="lv-LV"/>
        </w:rPr>
      </w:pPr>
      <w:r w:rsidRPr="00530E7B">
        <w:rPr>
          <w:rFonts w:ascii="Times New Roman" w:eastAsia="Times New Roman" w:hAnsi="Times New Roman" w:cs="Times New Roman"/>
          <w:sz w:val="28"/>
          <w:szCs w:val="28"/>
          <w:lang w:val="lv-LV" w:eastAsia="lv-LV"/>
        </w:rPr>
        <w:t>Parādi bērniem ūdeni ar pārtikas krāsvielu vai guašas krāsu (sarkanu, dzeltenu, zilu).</w:t>
      </w:r>
    </w:p>
    <w:p w14:paraId="0DA38127" w14:textId="77777777" w:rsidR="00FC5919" w:rsidRPr="00530E7B" w:rsidRDefault="00FC5919" w:rsidP="00FC591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lv-LV" w:eastAsia="lv-LV"/>
        </w:rPr>
      </w:pPr>
      <w:r w:rsidRPr="00530E7B">
        <w:rPr>
          <w:rFonts w:ascii="Times New Roman" w:eastAsia="Times New Roman" w:hAnsi="Times New Roman" w:cs="Times New Roman"/>
          <w:b/>
          <w:bCs/>
          <w:sz w:val="28"/>
          <w:szCs w:val="28"/>
          <w:lang w:val="lv-LV" w:eastAsia="lv-LV"/>
        </w:rPr>
        <w:t>3. Bērnu minējumi un idejas</w:t>
      </w:r>
    </w:p>
    <w:p w14:paraId="549E5B28" w14:textId="77777777" w:rsidR="00FC5919" w:rsidRPr="00530E7B" w:rsidRDefault="00FC5919" w:rsidP="00FC5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lv-LV" w:eastAsia="lv-LV"/>
        </w:rPr>
      </w:pPr>
      <w:r w:rsidRPr="00530E7B">
        <w:rPr>
          <w:rFonts w:ascii="Times New Roman" w:eastAsia="Times New Roman" w:hAnsi="Times New Roman" w:cs="Times New Roman"/>
          <w:sz w:val="28"/>
          <w:szCs w:val="28"/>
          <w:lang w:val="lv-LV" w:eastAsia="lv-LV"/>
        </w:rPr>
        <w:t>Aicini bērnus prognozēt:</w:t>
      </w:r>
    </w:p>
    <w:p w14:paraId="5A1BEAE4" w14:textId="77777777" w:rsidR="00FC5919" w:rsidRPr="00530E7B" w:rsidRDefault="00FC5919" w:rsidP="00FC591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lv-LV" w:eastAsia="lv-LV"/>
        </w:rPr>
      </w:pPr>
      <w:r w:rsidRPr="00530E7B">
        <w:rPr>
          <w:rFonts w:ascii="Times New Roman" w:eastAsia="Times New Roman" w:hAnsi="Times New Roman" w:cs="Times New Roman"/>
          <w:sz w:val="28"/>
          <w:szCs w:val="28"/>
          <w:lang w:val="lv-LV" w:eastAsia="lv-LV"/>
        </w:rPr>
        <w:t>"Kāda krāsa sanāks, ja sajaucam sarkano ar dzelteno?"</w:t>
      </w:r>
    </w:p>
    <w:p w14:paraId="7C0F131A" w14:textId="43EFAD23" w:rsidR="00FC5919" w:rsidRPr="00530E7B" w:rsidRDefault="00FC5919" w:rsidP="00FC591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lv-LV" w:eastAsia="lv-LV"/>
        </w:rPr>
      </w:pPr>
      <w:r w:rsidRPr="00530E7B">
        <w:rPr>
          <w:rFonts w:ascii="Times New Roman" w:eastAsia="Times New Roman" w:hAnsi="Times New Roman" w:cs="Times New Roman"/>
          <w:sz w:val="28"/>
          <w:szCs w:val="28"/>
          <w:lang w:val="lv-LV" w:eastAsia="lv-LV"/>
        </w:rPr>
        <w:t>"Kas notiek, ja zilā satiks sarkano?"</w:t>
      </w:r>
      <w:r w:rsidRPr="00530E7B">
        <w:rPr>
          <w:rFonts w:ascii="Times New Roman" w:eastAsia="Times New Roman" w:hAnsi="Times New Roman" w:cs="Times New Roman"/>
          <w:sz w:val="28"/>
          <w:szCs w:val="28"/>
          <w:lang w:val="lv-LV" w:eastAsia="lv-LV"/>
        </w:rPr>
        <w:br/>
      </w:r>
      <w:r w:rsidR="004B5221" w:rsidRPr="00530E7B">
        <w:rPr>
          <w:rFonts w:ascii="Times New Roman" w:eastAsia="Times New Roman" w:hAnsi="Times New Roman" w:cs="Times New Roman"/>
          <w:sz w:val="28"/>
          <w:szCs w:val="28"/>
          <w:lang w:val="lv-LV" w:eastAsia="lv-LV"/>
        </w:rPr>
        <w:t xml:space="preserve">Vislabāk ir bērnu atbildes pierakstīt, </w:t>
      </w:r>
      <w:r w:rsidRPr="00530E7B">
        <w:rPr>
          <w:rFonts w:ascii="Times New Roman" w:eastAsia="Times New Roman" w:hAnsi="Times New Roman" w:cs="Times New Roman"/>
          <w:sz w:val="28"/>
          <w:szCs w:val="28"/>
          <w:lang w:val="lv-LV" w:eastAsia="lv-LV"/>
        </w:rPr>
        <w:t xml:space="preserve"> uzklausot katru ideju ar interesi.</w:t>
      </w:r>
    </w:p>
    <w:p w14:paraId="695CCA53" w14:textId="77777777" w:rsidR="00FC5919" w:rsidRPr="00530E7B" w:rsidRDefault="00FC5919" w:rsidP="00FC591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lv-LV" w:eastAsia="lv-LV"/>
        </w:rPr>
      </w:pPr>
      <w:r w:rsidRPr="00530E7B">
        <w:rPr>
          <w:rFonts w:ascii="Times New Roman" w:eastAsia="Times New Roman" w:hAnsi="Times New Roman" w:cs="Times New Roman"/>
          <w:b/>
          <w:bCs/>
          <w:sz w:val="28"/>
          <w:szCs w:val="28"/>
          <w:lang w:val="lv-LV" w:eastAsia="lv-LV"/>
        </w:rPr>
        <w:t>4. Praktiska darbošanās – "</w:t>
      </w:r>
      <w:proofErr w:type="spellStart"/>
      <w:r w:rsidRPr="00530E7B">
        <w:rPr>
          <w:rFonts w:ascii="Times New Roman" w:eastAsia="Times New Roman" w:hAnsi="Times New Roman" w:cs="Times New Roman"/>
          <w:b/>
          <w:bCs/>
          <w:sz w:val="28"/>
          <w:szCs w:val="28"/>
          <w:lang w:val="lv-LV" w:eastAsia="lv-LV"/>
        </w:rPr>
        <w:t>hands-on</w:t>
      </w:r>
      <w:proofErr w:type="spellEnd"/>
      <w:r w:rsidRPr="00530E7B">
        <w:rPr>
          <w:rFonts w:ascii="Times New Roman" w:eastAsia="Times New Roman" w:hAnsi="Times New Roman" w:cs="Times New Roman"/>
          <w:b/>
          <w:bCs/>
          <w:sz w:val="28"/>
          <w:szCs w:val="28"/>
          <w:lang w:val="lv-LV" w:eastAsia="lv-LV"/>
        </w:rPr>
        <w:t>"</w:t>
      </w:r>
    </w:p>
    <w:p w14:paraId="27CAB1FD" w14:textId="77777777" w:rsidR="00FC5919" w:rsidRPr="00530E7B" w:rsidRDefault="00FC5919" w:rsidP="00FC5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lv-LV" w:eastAsia="lv-LV"/>
        </w:rPr>
      </w:pPr>
      <w:r w:rsidRPr="00530E7B">
        <w:rPr>
          <w:rFonts w:ascii="Times New Roman" w:eastAsia="Times New Roman" w:hAnsi="Times New Roman" w:cs="Times New Roman"/>
          <w:b/>
          <w:bCs/>
          <w:sz w:val="28"/>
          <w:szCs w:val="28"/>
          <w:lang w:val="lv-LV" w:eastAsia="lv-LV"/>
        </w:rPr>
        <w:t>Eksperimenta norise:</w:t>
      </w:r>
    </w:p>
    <w:p w14:paraId="261AF69A" w14:textId="77777777" w:rsidR="00FC5919" w:rsidRPr="00530E7B" w:rsidRDefault="00FC5919" w:rsidP="00FC591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lv-LV" w:eastAsia="lv-LV"/>
        </w:rPr>
      </w:pPr>
      <w:r w:rsidRPr="00530E7B">
        <w:rPr>
          <w:rFonts w:ascii="Times New Roman" w:eastAsia="Times New Roman" w:hAnsi="Times New Roman" w:cs="Times New Roman"/>
          <w:sz w:val="28"/>
          <w:szCs w:val="28"/>
          <w:lang w:val="lv-LV" w:eastAsia="lv-LV"/>
        </w:rPr>
        <w:t xml:space="preserve">Sagatavo trīs glāzes ar ūdeni, iekrāsojot tās attiecīgi </w:t>
      </w:r>
      <w:r w:rsidRPr="00530E7B">
        <w:rPr>
          <w:rFonts w:ascii="Times New Roman" w:eastAsia="Times New Roman" w:hAnsi="Times New Roman" w:cs="Times New Roman"/>
          <w:b/>
          <w:bCs/>
          <w:sz w:val="28"/>
          <w:szCs w:val="28"/>
          <w:lang w:val="lv-LV" w:eastAsia="lv-LV"/>
        </w:rPr>
        <w:t>sarkanā</w:t>
      </w:r>
      <w:r w:rsidRPr="00530E7B">
        <w:rPr>
          <w:rFonts w:ascii="Times New Roman" w:eastAsia="Times New Roman" w:hAnsi="Times New Roman" w:cs="Times New Roman"/>
          <w:sz w:val="28"/>
          <w:szCs w:val="28"/>
          <w:lang w:val="lv-LV" w:eastAsia="lv-LV"/>
        </w:rPr>
        <w:t xml:space="preserve">, </w:t>
      </w:r>
      <w:r w:rsidRPr="00530E7B">
        <w:rPr>
          <w:rFonts w:ascii="Times New Roman" w:eastAsia="Times New Roman" w:hAnsi="Times New Roman" w:cs="Times New Roman"/>
          <w:b/>
          <w:bCs/>
          <w:sz w:val="28"/>
          <w:szCs w:val="28"/>
          <w:lang w:val="lv-LV" w:eastAsia="lv-LV"/>
        </w:rPr>
        <w:t>dzeltenā</w:t>
      </w:r>
      <w:r w:rsidRPr="00530E7B">
        <w:rPr>
          <w:rFonts w:ascii="Times New Roman" w:eastAsia="Times New Roman" w:hAnsi="Times New Roman" w:cs="Times New Roman"/>
          <w:sz w:val="28"/>
          <w:szCs w:val="28"/>
          <w:lang w:val="lv-LV" w:eastAsia="lv-LV"/>
        </w:rPr>
        <w:t xml:space="preserve"> un </w:t>
      </w:r>
      <w:r w:rsidRPr="00530E7B">
        <w:rPr>
          <w:rFonts w:ascii="Times New Roman" w:eastAsia="Times New Roman" w:hAnsi="Times New Roman" w:cs="Times New Roman"/>
          <w:b/>
          <w:bCs/>
          <w:sz w:val="28"/>
          <w:szCs w:val="28"/>
          <w:lang w:val="lv-LV" w:eastAsia="lv-LV"/>
        </w:rPr>
        <w:t>zilā</w:t>
      </w:r>
      <w:r w:rsidRPr="00530E7B">
        <w:rPr>
          <w:rFonts w:ascii="Times New Roman" w:eastAsia="Times New Roman" w:hAnsi="Times New Roman" w:cs="Times New Roman"/>
          <w:sz w:val="28"/>
          <w:szCs w:val="28"/>
          <w:lang w:val="lv-LV" w:eastAsia="lv-LV"/>
        </w:rPr>
        <w:t xml:space="preserve"> krāsā (ar pārtikas krāsvielām, guašu vai akvareļiem).</w:t>
      </w:r>
    </w:p>
    <w:p w14:paraId="7373348E" w14:textId="77777777" w:rsidR="00FC5919" w:rsidRPr="00530E7B" w:rsidRDefault="00FC5919" w:rsidP="00FC591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lv-LV" w:eastAsia="lv-LV"/>
        </w:rPr>
      </w:pPr>
      <w:r w:rsidRPr="00530E7B">
        <w:rPr>
          <w:rFonts w:ascii="Times New Roman" w:eastAsia="Times New Roman" w:hAnsi="Times New Roman" w:cs="Times New Roman"/>
          <w:sz w:val="28"/>
          <w:szCs w:val="28"/>
          <w:lang w:val="lv-LV" w:eastAsia="lv-LV"/>
        </w:rPr>
        <w:t>Bērni ar pipetēm vai tējkarotēm ņem no divām krāsām un sajauc ceturtajā, tukšā trauciņā.</w:t>
      </w:r>
    </w:p>
    <w:p w14:paraId="25B417C9" w14:textId="77777777" w:rsidR="00FC5919" w:rsidRPr="00530E7B" w:rsidRDefault="00FC5919" w:rsidP="00FC591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lv-LV" w:eastAsia="lv-LV"/>
        </w:rPr>
      </w:pPr>
      <w:r w:rsidRPr="00530E7B">
        <w:rPr>
          <w:rFonts w:ascii="Times New Roman" w:eastAsia="Times New Roman" w:hAnsi="Times New Roman" w:cs="Times New Roman"/>
          <w:sz w:val="28"/>
          <w:szCs w:val="28"/>
          <w:lang w:val="lv-LV" w:eastAsia="lv-LV"/>
        </w:rPr>
        <w:t>Novērojiet, kādas krāsas rodas:</w:t>
      </w:r>
    </w:p>
    <w:p w14:paraId="09013897" w14:textId="77777777" w:rsidR="00FC5919" w:rsidRPr="00530E7B" w:rsidRDefault="00FC5919" w:rsidP="00FC5919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lv-LV" w:eastAsia="lv-LV"/>
        </w:rPr>
      </w:pPr>
      <w:r w:rsidRPr="00530E7B">
        <w:rPr>
          <w:rFonts w:ascii="Times New Roman" w:eastAsia="Times New Roman" w:hAnsi="Times New Roman" w:cs="Times New Roman"/>
          <w:b/>
          <w:bCs/>
          <w:sz w:val="28"/>
          <w:szCs w:val="28"/>
          <w:lang w:val="lv-LV" w:eastAsia="lv-LV"/>
        </w:rPr>
        <w:t>Sarkans + dzeltens = oranžs</w:t>
      </w:r>
    </w:p>
    <w:p w14:paraId="0EE49FAC" w14:textId="77777777" w:rsidR="00FC5919" w:rsidRPr="00530E7B" w:rsidRDefault="00FC5919" w:rsidP="00FC5919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lv-LV" w:eastAsia="lv-LV"/>
        </w:rPr>
      </w:pPr>
      <w:r w:rsidRPr="00530E7B">
        <w:rPr>
          <w:rFonts w:ascii="Times New Roman" w:eastAsia="Times New Roman" w:hAnsi="Times New Roman" w:cs="Times New Roman"/>
          <w:b/>
          <w:bCs/>
          <w:sz w:val="28"/>
          <w:szCs w:val="28"/>
          <w:lang w:val="lv-LV" w:eastAsia="lv-LV"/>
        </w:rPr>
        <w:t>Dzeltens + zils = zaļš</w:t>
      </w:r>
    </w:p>
    <w:p w14:paraId="73CE4067" w14:textId="77777777" w:rsidR="00FC5919" w:rsidRPr="00530E7B" w:rsidRDefault="00FC5919" w:rsidP="00FC5919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lv-LV" w:eastAsia="lv-LV"/>
        </w:rPr>
      </w:pPr>
      <w:r w:rsidRPr="00530E7B">
        <w:rPr>
          <w:rFonts w:ascii="Times New Roman" w:eastAsia="Times New Roman" w:hAnsi="Times New Roman" w:cs="Times New Roman"/>
          <w:b/>
          <w:bCs/>
          <w:sz w:val="28"/>
          <w:szCs w:val="28"/>
          <w:lang w:val="lv-LV" w:eastAsia="lv-LV"/>
        </w:rPr>
        <w:t>Zils + sarkans = violets</w:t>
      </w:r>
    </w:p>
    <w:p w14:paraId="4A89B517" w14:textId="77777777" w:rsidR="00FC5919" w:rsidRPr="00530E7B" w:rsidRDefault="00FC5919" w:rsidP="00FC5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lv-LV" w:eastAsia="lv-LV"/>
        </w:rPr>
      </w:pPr>
      <w:r w:rsidRPr="00530E7B">
        <w:rPr>
          <w:rFonts w:ascii="Times New Roman" w:eastAsia="Times New Roman" w:hAnsi="Times New Roman" w:cs="Times New Roman"/>
          <w:sz w:val="28"/>
          <w:szCs w:val="28"/>
          <w:lang w:val="lv-LV" w:eastAsia="lv-LV"/>
        </w:rPr>
        <w:lastRenderedPageBreak/>
        <w:t>Ieteicams strādāt nelielās grupās, lai katrs bērns var izmēģināt un redzēt pārmaiņas tuvumā.</w:t>
      </w:r>
    </w:p>
    <w:p w14:paraId="758192CE" w14:textId="02A175D6" w:rsidR="00721A9C" w:rsidRPr="00530E7B" w:rsidRDefault="00721A9C" w:rsidP="00FC5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lv-LV" w:eastAsia="lv-LV"/>
        </w:rPr>
      </w:pPr>
    </w:p>
    <w:p w14:paraId="174D05BC" w14:textId="2BF03BD3" w:rsidR="00FC5919" w:rsidRPr="00530E7B" w:rsidRDefault="00FC5919" w:rsidP="00EF199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lv-LV" w:eastAsia="lv-LV"/>
        </w:rPr>
      </w:pPr>
      <w:r w:rsidRPr="00530E7B">
        <w:rPr>
          <w:rFonts w:ascii="Times New Roman" w:eastAsia="Times New Roman" w:hAnsi="Times New Roman" w:cs="Times New Roman"/>
          <w:b/>
          <w:bCs/>
          <w:sz w:val="28"/>
          <w:szCs w:val="28"/>
          <w:lang w:val="lv-LV" w:eastAsia="lv-LV"/>
        </w:rPr>
        <w:t>5. Secinājumu veidošana</w:t>
      </w:r>
    </w:p>
    <w:p w14:paraId="7341EA15" w14:textId="2860571A" w:rsidR="00EF199C" w:rsidRPr="00530E7B" w:rsidRDefault="00EF199C" w:rsidP="00EF199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val="lv-LV" w:eastAsia="lv-LV"/>
        </w:rPr>
      </w:pPr>
      <w:r w:rsidRPr="00530E7B">
        <w:rPr>
          <w:rFonts w:ascii="Times New Roman" w:eastAsia="Times New Roman" w:hAnsi="Times New Roman" w:cs="Times New Roman"/>
          <w:sz w:val="28"/>
          <w:szCs w:val="28"/>
          <w:lang w:val="lv-LV" w:eastAsia="lv-LV"/>
        </w:rPr>
        <w:t xml:space="preserve">Aicini </w:t>
      </w:r>
      <w:r w:rsidR="007D6C77" w:rsidRPr="00530E7B">
        <w:rPr>
          <w:rFonts w:ascii="Times New Roman" w:eastAsia="Times New Roman" w:hAnsi="Times New Roman" w:cs="Times New Roman"/>
          <w:sz w:val="28"/>
          <w:szCs w:val="28"/>
          <w:lang w:val="lv-LV" w:eastAsia="lv-LV"/>
        </w:rPr>
        <w:t>bērnus izteikt secinājumus, novērojumus, ja nepieciešams, var izmantot uzvedinošus jautājumus…</w:t>
      </w:r>
    </w:p>
    <w:p w14:paraId="00E1C083" w14:textId="77777777" w:rsidR="00FC5919" w:rsidRPr="00530E7B" w:rsidRDefault="00FC5919" w:rsidP="00FC591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lv-LV" w:eastAsia="lv-LV"/>
        </w:rPr>
      </w:pPr>
      <w:r w:rsidRPr="00530E7B">
        <w:rPr>
          <w:rFonts w:ascii="Times New Roman" w:eastAsia="Times New Roman" w:hAnsi="Times New Roman" w:cs="Times New Roman"/>
          <w:b/>
          <w:bCs/>
          <w:sz w:val="28"/>
          <w:szCs w:val="28"/>
          <w:lang w:val="lv-LV" w:eastAsia="lv-LV"/>
        </w:rPr>
        <w:t>"Kad sarkanā un dzeltenā satikās, viņas kļuva par oranžo."</w:t>
      </w:r>
    </w:p>
    <w:p w14:paraId="4EDEF929" w14:textId="77777777" w:rsidR="003D75EC" w:rsidRPr="00530E7B" w:rsidRDefault="00FC5919" w:rsidP="003D75EC">
      <w:pPr>
        <w:numPr>
          <w:ilvl w:val="0"/>
          <w:numId w:val="13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lv-LV" w:eastAsia="lv-LV"/>
        </w:rPr>
      </w:pPr>
      <w:r w:rsidRPr="00530E7B">
        <w:rPr>
          <w:rFonts w:ascii="Times New Roman" w:eastAsia="Times New Roman" w:hAnsi="Times New Roman" w:cs="Times New Roman"/>
          <w:b/>
          <w:bCs/>
          <w:sz w:val="28"/>
          <w:szCs w:val="28"/>
          <w:lang w:val="lv-LV" w:eastAsia="lv-LV"/>
        </w:rPr>
        <w:t>"Tāpēc, ja gribu zaļu, man vajag dzelteno un zilo."</w:t>
      </w:r>
      <w:r w:rsidRPr="00530E7B">
        <w:rPr>
          <w:rFonts w:ascii="Times New Roman" w:eastAsia="Times New Roman" w:hAnsi="Times New Roman" w:cs="Times New Roman"/>
          <w:sz w:val="28"/>
          <w:szCs w:val="28"/>
          <w:lang w:val="lv-LV" w:eastAsia="lv-LV"/>
        </w:rPr>
        <w:br/>
      </w:r>
    </w:p>
    <w:p w14:paraId="5E076360" w14:textId="336BEFE5" w:rsidR="00FC5919" w:rsidRPr="00530E7B" w:rsidRDefault="00FC5919" w:rsidP="003D75EC">
      <w:pPr>
        <w:spacing w:before="100" w:beforeAutospacing="1" w:after="100" w:afterAutospacing="1" w:line="240" w:lineRule="auto"/>
        <w:ind w:left="360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lv-LV" w:eastAsia="lv-LV"/>
        </w:rPr>
      </w:pPr>
      <w:r w:rsidRPr="00530E7B">
        <w:rPr>
          <w:rFonts w:ascii="Times New Roman" w:eastAsia="Times New Roman" w:hAnsi="Times New Roman" w:cs="Times New Roman"/>
          <w:b/>
          <w:bCs/>
          <w:sz w:val="28"/>
          <w:szCs w:val="28"/>
          <w:lang w:val="lv-LV" w:eastAsia="lv-LV"/>
        </w:rPr>
        <w:t>6. Sākotnējo ideju salīdzināšana ar rezultātiem</w:t>
      </w:r>
    </w:p>
    <w:p w14:paraId="5C7C35A9" w14:textId="77777777" w:rsidR="00FC5919" w:rsidRPr="00530E7B" w:rsidRDefault="00FC5919" w:rsidP="00FC5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lv-LV" w:eastAsia="lv-LV"/>
        </w:rPr>
      </w:pPr>
      <w:r w:rsidRPr="00530E7B">
        <w:rPr>
          <w:rFonts w:ascii="Times New Roman" w:eastAsia="Times New Roman" w:hAnsi="Times New Roman" w:cs="Times New Roman"/>
          <w:sz w:val="28"/>
          <w:szCs w:val="28"/>
          <w:lang w:val="lv-LV" w:eastAsia="lv-LV"/>
        </w:rPr>
        <w:t>Salīdziniet eksperimenta laikā iegūtās krāsas ar bērnu sākotnēji izteiktajiem minējumiem. Uzdod atgādinošus jautājumus:</w:t>
      </w:r>
    </w:p>
    <w:p w14:paraId="242381CB" w14:textId="01361495" w:rsidR="00FC5919" w:rsidRPr="00530E7B" w:rsidRDefault="00FC5919" w:rsidP="00FC591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lv-LV" w:eastAsia="lv-LV"/>
        </w:rPr>
      </w:pPr>
      <w:r w:rsidRPr="00530E7B">
        <w:rPr>
          <w:rFonts w:ascii="Times New Roman" w:eastAsia="Times New Roman" w:hAnsi="Times New Roman" w:cs="Times New Roman"/>
          <w:sz w:val="28"/>
          <w:szCs w:val="28"/>
          <w:lang w:val="lv-LV" w:eastAsia="lv-LV"/>
        </w:rPr>
        <w:t>"Vai  bija taisnība par oranžo krāsu?"</w:t>
      </w:r>
    </w:p>
    <w:p w14:paraId="013703B8" w14:textId="77777777" w:rsidR="00FC5919" w:rsidRPr="00530E7B" w:rsidRDefault="00FC5919" w:rsidP="00FC591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lv-LV" w:eastAsia="lv-LV"/>
        </w:rPr>
      </w:pPr>
      <w:r w:rsidRPr="00530E7B">
        <w:rPr>
          <w:rFonts w:ascii="Times New Roman" w:eastAsia="Times New Roman" w:hAnsi="Times New Roman" w:cs="Times New Roman"/>
          <w:sz w:val="28"/>
          <w:szCs w:val="28"/>
          <w:lang w:val="lv-LV" w:eastAsia="lv-LV"/>
        </w:rPr>
        <w:t>"Ko tagad zini, ko nezināji pirms tam?"</w:t>
      </w:r>
    </w:p>
    <w:p w14:paraId="36965B72" w14:textId="77777777" w:rsidR="00FC5919" w:rsidRPr="00530E7B" w:rsidRDefault="000D1263" w:rsidP="00FC59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lv-LV" w:eastAsia="lv-LV"/>
        </w:rPr>
      </w:pPr>
      <w:r>
        <w:rPr>
          <w:rFonts w:ascii="Times New Roman" w:eastAsia="Times New Roman" w:hAnsi="Times New Roman" w:cs="Times New Roman"/>
          <w:sz w:val="28"/>
          <w:szCs w:val="28"/>
          <w:lang w:val="lv-LV" w:eastAsia="lv-LV"/>
        </w:rPr>
        <w:pict w14:anchorId="52002603">
          <v:rect id="_x0000_i1025" style="width:0;height:1.5pt" o:hralign="center" o:hrstd="t" o:hr="t" fillcolor="#a0a0a0" stroked="f"/>
        </w:pict>
      </w:r>
    </w:p>
    <w:p w14:paraId="413F07B2" w14:textId="77777777" w:rsidR="00FC5919" w:rsidRPr="00530E7B" w:rsidRDefault="00FC5919" w:rsidP="00FC591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lv-LV" w:eastAsia="lv-LV"/>
        </w:rPr>
      </w:pPr>
      <w:r w:rsidRPr="00530E7B">
        <w:rPr>
          <w:rFonts w:ascii="Segoe UI Emoji" w:eastAsia="Times New Roman" w:hAnsi="Segoe UI Emoji" w:cs="Segoe UI Emoji"/>
          <w:b/>
          <w:bCs/>
          <w:sz w:val="28"/>
          <w:szCs w:val="28"/>
          <w:lang w:val="lv-LV" w:eastAsia="lv-LV"/>
        </w:rPr>
        <w:t>💡</w:t>
      </w:r>
      <w:r w:rsidRPr="00530E7B">
        <w:rPr>
          <w:rFonts w:ascii="Times New Roman" w:eastAsia="Times New Roman" w:hAnsi="Times New Roman" w:cs="Times New Roman"/>
          <w:b/>
          <w:bCs/>
          <w:sz w:val="28"/>
          <w:szCs w:val="28"/>
          <w:lang w:val="lv-LV" w:eastAsia="lv-LV"/>
        </w:rPr>
        <w:t xml:space="preserve"> Papildus ieteikumi:</w:t>
      </w:r>
    </w:p>
    <w:p w14:paraId="2A171075" w14:textId="77777777" w:rsidR="00FC5919" w:rsidRPr="00530E7B" w:rsidRDefault="00FC5919" w:rsidP="00FC591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lv-LV" w:eastAsia="lv-LV"/>
        </w:rPr>
      </w:pPr>
      <w:r w:rsidRPr="00530E7B">
        <w:rPr>
          <w:rFonts w:ascii="Times New Roman" w:eastAsia="Times New Roman" w:hAnsi="Times New Roman" w:cs="Times New Roman"/>
          <w:sz w:val="28"/>
          <w:szCs w:val="28"/>
          <w:lang w:val="lv-LV" w:eastAsia="lv-LV"/>
        </w:rPr>
        <w:t xml:space="preserve">Var veidot arī </w:t>
      </w:r>
      <w:r w:rsidRPr="00530E7B">
        <w:rPr>
          <w:rFonts w:ascii="Times New Roman" w:eastAsia="Times New Roman" w:hAnsi="Times New Roman" w:cs="Times New Roman"/>
          <w:b/>
          <w:bCs/>
          <w:sz w:val="28"/>
          <w:szCs w:val="28"/>
          <w:lang w:val="lv-LV" w:eastAsia="lv-LV"/>
        </w:rPr>
        <w:t>krāsu detektīvu spēli</w:t>
      </w:r>
      <w:r w:rsidRPr="00530E7B">
        <w:rPr>
          <w:rFonts w:ascii="Times New Roman" w:eastAsia="Times New Roman" w:hAnsi="Times New Roman" w:cs="Times New Roman"/>
          <w:sz w:val="28"/>
          <w:szCs w:val="28"/>
          <w:lang w:val="lv-LV" w:eastAsia="lv-LV"/>
        </w:rPr>
        <w:t>: “Kā izveidot rozā?”, “Ko darīt, ja krāsa ir pārāk tumša?”</w:t>
      </w:r>
    </w:p>
    <w:p w14:paraId="0B67A9CB" w14:textId="0A1D6FAC" w:rsidR="00EC1701" w:rsidRPr="00530E7B" w:rsidRDefault="00FC5919" w:rsidP="00D248F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lv-LV" w:eastAsia="lv-LV"/>
        </w:rPr>
      </w:pPr>
      <w:r w:rsidRPr="00530E7B">
        <w:rPr>
          <w:rFonts w:ascii="Times New Roman" w:eastAsia="Times New Roman" w:hAnsi="Times New Roman" w:cs="Times New Roman"/>
          <w:sz w:val="28"/>
          <w:szCs w:val="28"/>
          <w:lang w:val="lv-LV" w:eastAsia="lv-LV"/>
        </w:rPr>
        <w:t xml:space="preserve">Nodarbības noslēgumā bērni var zīmēt ar jaunradītajām krāsām – </w:t>
      </w:r>
      <w:r w:rsidRPr="00530E7B">
        <w:rPr>
          <w:rFonts w:ascii="Times New Roman" w:eastAsia="Times New Roman" w:hAnsi="Times New Roman" w:cs="Times New Roman"/>
          <w:b/>
          <w:bCs/>
          <w:sz w:val="28"/>
          <w:szCs w:val="28"/>
          <w:lang w:val="lv-LV" w:eastAsia="lv-LV"/>
        </w:rPr>
        <w:t>radošā refleksija</w:t>
      </w:r>
    </w:p>
    <w:p w14:paraId="22E97949" w14:textId="697800A5" w:rsidR="00EC1701" w:rsidRPr="008029AE" w:rsidRDefault="00EC1701">
      <w:pPr>
        <w:rPr>
          <w:rFonts w:ascii="Times New Roman" w:hAnsi="Times New Roman" w:cs="Times New Roman"/>
          <w:sz w:val="28"/>
          <w:szCs w:val="28"/>
          <w:lang w:val="lv-LV"/>
        </w:rPr>
      </w:pPr>
    </w:p>
    <w:p w14:paraId="49143C3B" w14:textId="5C63CBB3" w:rsidR="00EC1701" w:rsidRPr="008029AE" w:rsidRDefault="00EC1701">
      <w:pPr>
        <w:rPr>
          <w:rFonts w:ascii="Times New Roman" w:hAnsi="Times New Roman" w:cs="Times New Roman"/>
          <w:sz w:val="28"/>
          <w:szCs w:val="28"/>
          <w:lang w:val="lv-LV"/>
        </w:rPr>
      </w:pPr>
    </w:p>
    <w:sectPr w:rsidR="00EC1701" w:rsidRPr="008029AE" w:rsidSect="00A174B6">
      <w:pgSz w:w="12240" w:h="15840"/>
      <w:pgMar w:top="568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arakstanumur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arakstanumur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Sarakstaaizzm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Sarakstaaizzm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91E0A6C"/>
    <w:lvl w:ilvl="0">
      <w:start w:val="1"/>
      <w:numFmt w:val="decimal"/>
      <w:pStyle w:val="Sarakstanumur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Sarakstaaizzm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1EA69CB"/>
    <w:multiLevelType w:val="multilevel"/>
    <w:tmpl w:val="B10CB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3A10CC"/>
    <w:multiLevelType w:val="multilevel"/>
    <w:tmpl w:val="2A661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CAA535D"/>
    <w:multiLevelType w:val="multilevel"/>
    <w:tmpl w:val="9962B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F913C6A"/>
    <w:multiLevelType w:val="multilevel"/>
    <w:tmpl w:val="DD92D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F14288"/>
    <w:multiLevelType w:val="multilevel"/>
    <w:tmpl w:val="3DEE5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3B16A3"/>
    <w:multiLevelType w:val="multilevel"/>
    <w:tmpl w:val="63F2B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0F7322A"/>
    <w:multiLevelType w:val="multilevel"/>
    <w:tmpl w:val="84FC4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10"/>
  </w:num>
  <w:num w:numId="12">
    <w:abstractNumId w:val="11"/>
  </w:num>
  <w:num w:numId="13">
    <w:abstractNumId w:val="14"/>
  </w:num>
  <w:num w:numId="14">
    <w:abstractNumId w:val="12"/>
  </w:num>
  <w:num w:numId="15">
    <w:abstractNumId w:val="1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D1263"/>
    <w:rsid w:val="00123A96"/>
    <w:rsid w:val="00140AFB"/>
    <w:rsid w:val="0015074B"/>
    <w:rsid w:val="00260240"/>
    <w:rsid w:val="0029639D"/>
    <w:rsid w:val="002D063B"/>
    <w:rsid w:val="002D5D6A"/>
    <w:rsid w:val="00326F90"/>
    <w:rsid w:val="00344007"/>
    <w:rsid w:val="003D75EC"/>
    <w:rsid w:val="004B5221"/>
    <w:rsid w:val="00516447"/>
    <w:rsid w:val="00530E7B"/>
    <w:rsid w:val="00557100"/>
    <w:rsid w:val="00575A28"/>
    <w:rsid w:val="00721A9C"/>
    <w:rsid w:val="007248CA"/>
    <w:rsid w:val="00751B7C"/>
    <w:rsid w:val="00796259"/>
    <w:rsid w:val="007C221F"/>
    <w:rsid w:val="007D6C77"/>
    <w:rsid w:val="008029AE"/>
    <w:rsid w:val="009E7096"/>
    <w:rsid w:val="00A174B6"/>
    <w:rsid w:val="00AA1D8D"/>
    <w:rsid w:val="00AC6852"/>
    <w:rsid w:val="00B25C4C"/>
    <w:rsid w:val="00B4420F"/>
    <w:rsid w:val="00B47730"/>
    <w:rsid w:val="00B56B42"/>
    <w:rsid w:val="00B62F18"/>
    <w:rsid w:val="00B95BEA"/>
    <w:rsid w:val="00BB1C01"/>
    <w:rsid w:val="00BB48DA"/>
    <w:rsid w:val="00C76FDA"/>
    <w:rsid w:val="00CA55AB"/>
    <w:rsid w:val="00CB0664"/>
    <w:rsid w:val="00D248FF"/>
    <w:rsid w:val="00EC1701"/>
    <w:rsid w:val="00EF199C"/>
    <w:rsid w:val="00FC591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D28E6B"/>
  <w14:defaultImageDpi w14:val="300"/>
  <w15:docId w15:val="{B7EA407C-2AE6-430B-B95B-8E3003803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FC693F"/>
  </w:style>
  <w:style w:type="paragraph" w:styleId="Virsraksts1">
    <w:name w:val="heading 1"/>
    <w:basedOn w:val="Parasts"/>
    <w:next w:val="Parasts"/>
    <w:link w:val="Virsraksts1Rakstz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E618BF"/>
  </w:style>
  <w:style w:type="paragraph" w:styleId="Kjene">
    <w:name w:val="footer"/>
    <w:basedOn w:val="Parasts"/>
    <w:link w:val="KjeneRakstz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E618BF"/>
  </w:style>
  <w:style w:type="paragraph" w:styleId="Bezatstarpm">
    <w:name w:val="No Spacing"/>
    <w:uiPriority w:val="1"/>
    <w:qFormat/>
    <w:rsid w:val="00FC693F"/>
    <w:pPr>
      <w:spacing w:after="0" w:line="240" w:lineRule="auto"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Virsraksts3Rakstz">
    <w:name w:val="Virsraksts 3 Rakstz."/>
    <w:basedOn w:val="Noklusjumarindkopasfonts"/>
    <w:link w:val="Virsraksts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Sarakstarindkopa">
    <w:name w:val="List Paragraph"/>
    <w:basedOn w:val="Parasts"/>
    <w:uiPriority w:val="34"/>
    <w:qFormat/>
    <w:rsid w:val="00FC693F"/>
    <w:pPr>
      <w:ind w:left="720"/>
      <w:contextualSpacing/>
    </w:pPr>
  </w:style>
  <w:style w:type="paragraph" w:styleId="Pamatteksts">
    <w:name w:val="Body Text"/>
    <w:basedOn w:val="Parasts"/>
    <w:link w:val="PamattekstsRakstz"/>
    <w:uiPriority w:val="99"/>
    <w:unhideWhenUsed/>
    <w:rsid w:val="00AA1D8D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uiPriority w:val="99"/>
    <w:rsid w:val="00AA1D8D"/>
  </w:style>
  <w:style w:type="paragraph" w:styleId="Pamatteksts2">
    <w:name w:val="Body Text 2"/>
    <w:basedOn w:val="Parasts"/>
    <w:link w:val="Pamatteksts2Rakstz"/>
    <w:uiPriority w:val="99"/>
    <w:unhideWhenUsed/>
    <w:rsid w:val="00AA1D8D"/>
    <w:pPr>
      <w:spacing w:after="120" w:line="480" w:lineRule="auto"/>
    </w:pPr>
  </w:style>
  <w:style w:type="character" w:customStyle="1" w:styleId="Pamatteksts2Rakstz">
    <w:name w:val="Pamatteksts 2 Rakstz."/>
    <w:basedOn w:val="Noklusjumarindkopasfonts"/>
    <w:link w:val="Pamatteksts2"/>
    <w:uiPriority w:val="99"/>
    <w:rsid w:val="00AA1D8D"/>
  </w:style>
  <w:style w:type="paragraph" w:styleId="Pamatteksts3">
    <w:name w:val="Body Text 3"/>
    <w:basedOn w:val="Parasts"/>
    <w:link w:val="Pamatteksts3Rakstz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Pamatteksts3Rakstz">
    <w:name w:val="Pamatteksts 3 Rakstz."/>
    <w:basedOn w:val="Noklusjumarindkopasfonts"/>
    <w:link w:val="Pamatteksts3"/>
    <w:uiPriority w:val="99"/>
    <w:rsid w:val="00AA1D8D"/>
    <w:rPr>
      <w:sz w:val="16"/>
      <w:szCs w:val="16"/>
    </w:rPr>
  </w:style>
  <w:style w:type="paragraph" w:styleId="Saraksts">
    <w:name w:val="List"/>
    <w:basedOn w:val="Parasts"/>
    <w:uiPriority w:val="99"/>
    <w:unhideWhenUsed/>
    <w:rsid w:val="00AA1D8D"/>
    <w:pPr>
      <w:ind w:left="360" w:hanging="360"/>
      <w:contextualSpacing/>
    </w:pPr>
  </w:style>
  <w:style w:type="paragraph" w:styleId="Saraksts2">
    <w:name w:val="List 2"/>
    <w:basedOn w:val="Parasts"/>
    <w:uiPriority w:val="99"/>
    <w:unhideWhenUsed/>
    <w:rsid w:val="00326F90"/>
    <w:pPr>
      <w:ind w:left="720" w:hanging="360"/>
      <w:contextualSpacing/>
    </w:pPr>
  </w:style>
  <w:style w:type="paragraph" w:styleId="Saraksts3">
    <w:name w:val="List 3"/>
    <w:basedOn w:val="Parasts"/>
    <w:uiPriority w:val="99"/>
    <w:unhideWhenUsed/>
    <w:rsid w:val="00326F90"/>
    <w:pPr>
      <w:ind w:left="1080" w:hanging="360"/>
      <w:contextualSpacing/>
    </w:pPr>
  </w:style>
  <w:style w:type="paragraph" w:styleId="Sarakstaaizzme">
    <w:name w:val="List Bullet"/>
    <w:basedOn w:val="Parasts"/>
    <w:uiPriority w:val="99"/>
    <w:unhideWhenUsed/>
    <w:rsid w:val="00326F90"/>
    <w:pPr>
      <w:numPr>
        <w:numId w:val="1"/>
      </w:numPr>
      <w:contextualSpacing/>
    </w:pPr>
  </w:style>
  <w:style w:type="paragraph" w:styleId="Sarakstaaizzme2">
    <w:name w:val="List Bullet 2"/>
    <w:basedOn w:val="Parasts"/>
    <w:uiPriority w:val="99"/>
    <w:unhideWhenUsed/>
    <w:rsid w:val="00326F90"/>
    <w:pPr>
      <w:numPr>
        <w:numId w:val="2"/>
      </w:numPr>
      <w:contextualSpacing/>
    </w:pPr>
  </w:style>
  <w:style w:type="paragraph" w:styleId="Sarakstaaizzme3">
    <w:name w:val="List Bullet 3"/>
    <w:basedOn w:val="Parasts"/>
    <w:uiPriority w:val="99"/>
    <w:unhideWhenUsed/>
    <w:rsid w:val="00326F90"/>
    <w:pPr>
      <w:numPr>
        <w:numId w:val="3"/>
      </w:numPr>
      <w:contextualSpacing/>
    </w:pPr>
  </w:style>
  <w:style w:type="paragraph" w:styleId="Sarakstanumurs">
    <w:name w:val="List Number"/>
    <w:basedOn w:val="Parasts"/>
    <w:uiPriority w:val="99"/>
    <w:unhideWhenUsed/>
    <w:rsid w:val="00326F90"/>
    <w:pPr>
      <w:numPr>
        <w:numId w:val="5"/>
      </w:numPr>
      <w:contextualSpacing/>
    </w:pPr>
  </w:style>
  <w:style w:type="paragraph" w:styleId="Sarakstanumurs2">
    <w:name w:val="List Number 2"/>
    <w:basedOn w:val="Parasts"/>
    <w:uiPriority w:val="99"/>
    <w:unhideWhenUsed/>
    <w:rsid w:val="0029639D"/>
    <w:pPr>
      <w:numPr>
        <w:numId w:val="6"/>
      </w:numPr>
      <w:contextualSpacing/>
    </w:pPr>
  </w:style>
  <w:style w:type="paragraph" w:styleId="Sarakstanumurs3">
    <w:name w:val="List Number 3"/>
    <w:basedOn w:val="Parasts"/>
    <w:uiPriority w:val="99"/>
    <w:unhideWhenUsed/>
    <w:rsid w:val="0029639D"/>
    <w:pPr>
      <w:numPr>
        <w:numId w:val="7"/>
      </w:numPr>
      <w:contextualSpacing/>
    </w:pPr>
  </w:style>
  <w:style w:type="paragraph" w:styleId="Sarakstaturpinjums">
    <w:name w:val="List Continue"/>
    <w:basedOn w:val="Parasts"/>
    <w:uiPriority w:val="99"/>
    <w:unhideWhenUsed/>
    <w:rsid w:val="0029639D"/>
    <w:pPr>
      <w:spacing w:after="120"/>
      <w:ind w:left="360"/>
      <w:contextualSpacing/>
    </w:pPr>
  </w:style>
  <w:style w:type="paragraph" w:styleId="Sarakstaturpinjums2">
    <w:name w:val="List Continue 2"/>
    <w:basedOn w:val="Parasts"/>
    <w:uiPriority w:val="99"/>
    <w:unhideWhenUsed/>
    <w:rsid w:val="0029639D"/>
    <w:pPr>
      <w:spacing w:after="120"/>
      <w:ind w:left="720"/>
      <w:contextualSpacing/>
    </w:pPr>
  </w:style>
  <w:style w:type="paragraph" w:styleId="Sarakstaturpinjums3">
    <w:name w:val="List Continue 3"/>
    <w:basedOn w:val="Parasts"/>
    <w:uiPriority w:val="99"/>
    <w:unhideWhenUsed/>
    <w:rsid w:val="0029639D"/>
    <w:pPr>
      <w:spacing w:after="120"/>
      <w:ind w:left="1080"/>
      <w:contextualSpacing/>
    </w:pPr>
  </w:style>
  <w:style w:type="paragraph" w:styleId="Makroteksts">
    <w:name w:val="macro"/>
    <w:link w:val="MakrotekstsRakstz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tekstsRakstz">
    <w:name w:val="Makro teksts Rakstz."/>
    <w:basedOn w:val="Noklusjumarindkopasfonts"/>
    <w:link w:val="Makroteksts"/>
    <w:uiPriority w:val="99"/>
    <w:rsid w:val="0029639D"/>
    <w:rPr>
      <w:rFonts w:ascii="Courier" w:hAnsi="Courier"/>
      <w:sz w:val="20"/>
      <w:szCs w:val="20"/>
    </w:rPr>
  </w:style>
  <w:style w:type="paragraph" w:styleId="Citts">
    <w:name w:val="Quote"/>
    <w:basedOn w:val="Parasts"/>
    <w:next w:val="Parasts"/>
    <w:link w:val="CittsRakstz"/>
    <w:uiPriority w:val="29"/>
    <w:qFormat/>
    <w:rsid w:val="00FC693F"/>
    <w:rPr>
      <w:i/>
      <w:iCs/>
      <w:color w:val="000000" w:themeColor="text1"/>
    </w:rPr>
  </w:style>
  <w:style w:type="character" w:customStyle="1" w:styleId="CittsRakstz">
    <w:name w:val="Citāts Rakstz."/>
    <w:basedOn w:val="Noklusjumarindkopasfonts"/>
    <w:link w:val="Citts"/>
    <w:uiPriority w:val="29"/>
    <w:rsid w:val="00FC693F"/>
    <w:rPr>
      <w:i/>
      <w:iCs/>
      <w:color w:val="000000" w:themeColor="text1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arakstszemobjekta">
    <w:name w:val="caption"/>
    <w:basedOn w:val="Parasts"/>
    <w:next w:val="Parasts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Izteiksmgs">
    <w:name w:val="Strong"/>
    <w:basedOn w:val="Noklusjumarindkopasfonts"/>
    <w:uiPriority w:val="22"/>
    <w:qFormat/>
    <w:rsid w:val="00FC693F"/>
    <w:rPr>
      <w:b/>
      <w:bCs/>
    </w:rPr>
  </w:style>
  <w:style w:type="character" w:styleId="Izclums">
    <w:name w:val="Emphasis"/>
    <w:basedOn w:val="Noklusjumarindkopasfonts"/>
    <w:uiPriority w:val="20"/>
    <w:qFormat/>
    <w:rsid w:val="00FC693F"/>
    <w:rPr>
      <w:i/>
      <w:iCs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FC693F"/>
    <w:rPr>
      <w:b/>
      <w:bCs/>
      <w:i/>
      <w:iCs/>
      <w:color w:val="4F81BD" w:themeColor="accent1"/>
    </w:rPr>
  </w:style>
  <w:style w:type="character" w:styleId="Izsmalcintsizclums">
    <w:name w:val="Subtle Emphasis"/>
    <w:basedOn w:val="Noklusjumarindkopasfonts"/>
    <w:uiPriority w:val="19"/>
    <w:qFormat/>
    <w:rsid w:val="00FC693F"/>
    <w:rPr>
      <w:i/>
      <w:iCs/>
      <w:color w:val="808080" w:themeColor="text1" w:themeTint="7F"/>
    </w:rPr>
  </w:style>
  <w:style w:type="character" w:styleId="Intensvsizclums">
    <w:name w:val="Intense Emphasis"/>
    <w:basedOn w:val="Noklusjumarindkopasfonts"/>
    <w:uiPriority w:val="21"/>
    <w:qFormat/>
    <w:rsid w:val="00FC693F"/>
    <w:rPr>
      <w:b/>
      <w:bCs/>
      <w:i/>
      <w:iCs/>
      <w:color w:val="4F81BD" w:themeColor="accent1"/>
    </w:rPr>
  </w:style>
  <w:style w:type="character" w:styleId="Izsmalcintaatsauce">
    <w:name w:val="Subtle Reference"/>
    <w:basedOn w:val="Noklusjumarindkopasfonts"/>
    <w:uiPriority w:val="31"/>
    <w:qFormat/>
    <w:rsid w:val="00FC693F"/>
    <w:rPr>
      <w:smallCaps/>
      <w:color w:val="C0504D" w:themeColor="accent2"/>
      <w:u w:val="single"/>
    </w:rPr>
  </w:style>
  <w:style w:type="character" w:styleId="Intensvaatsauce">
    <w:name w:val="Intense Reference"/>
    <w:basedOn w:val="Noklusjumarindkopasfonts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Grmatasnosaukums">
    <w:name w:val="Book Title"/>
    <w:basedOn w:val="Noklusjumarindkopasfonts"/>
    <w:uiPriority w:val="33"/>
    <w:qFormat/>
    <w:rsid w:val="00FC693F"/>
    <w:rPr>
      <w:b/>
      <w:bCs/>
      <w:smallCaps/>
      <w:spacing w:val="5"/>
    </w:rPr>
  </w:style>
  <w:style w:type="paragraph" w:styleId="Saturardtjavirsraksts">
    <w:name w:val="TOC Heading"/>
    <w:basedOn w:val="Virsraksts1"/>
    <w:next w:val="Parasts"/>
    <w:uiPriority w:val="39"/>
    <w:semiHidden/>
    <w:unhideWhenUsed/>
    <w:qFormat/>
    <w:rsid w:val="00FC693F"/>
    <w:pPr>
      <w:outlineLvl w:val="9"/>
    </w:pPr>
  </w:style>
  <w:style w:type="table" w:styleId="Reatabula">
    <w:name w:val="Table Grid"/>
    <w:basedOn w:val="Parastatabul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aisnojums">
    <w:name w:val="Light Shading"/>
    <w:basedOn w:val="Parastatabul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Gaisnojumsizclums1">
    <w:name w:val="Light Shading Accent 1"/>
    <w:basedOn w:val="Parastatabul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Gaisnojumsizclums2">
    <w:name w:val="Light Shading Accent 2"/>
    <w:basedOn w:val="Parastatabul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Gaisnojumsizclums3">
    <w:name w:val="Light Shading Accent 3"/>
    <w:basedOn w:val="Parastatabul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Gaisnojumsizclums4">
    <w:name w:val="Light Shading Accent 4"/>
    <w:basedOn w:val="Parastatabul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Gaisnojumsizclums5">
    <w:name w:val="Light Shading Accent 5"/>
    <w:basedOn w:val="Parastatabul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Gaisnojumsizclums6">
    <w:name w:val="Light Shading Accent 6"/>
    <w:basedOn w:val="Parastatabul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Gaissaraksts">
    <w:name w:val="Light List"/>
    <w:basedOn w:val="Parastatabul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Gaissarakstsizclums1">
    <w:name w:val="Light List Accent 1"/>
    <w:basedOn w:val="Parastatabul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Gaissarakstsizclums2">
    <w:name w:val="Light List Accent 2"/>
    <w:basedOn w:val="Parastatabul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Gaissarakstsizclums3">
    <w:name w:val="Light List Accent 3"/>
    <w:basedOn w:val="Parastatabul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Gaissarakstsizclums4">
    <w:name w:val="Light List Accent 4"/>
    <w:basedOn w:val="Parastatabul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Gaissarakstsizclums5">
    <w:name w:val="Light List Accent 5"/>
    <w:basedOn w:val="Parastatabul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Gaissarakstsizclums6">
    <w:name w:val="Light List Accent 6"/>
    <w:basedOn w:val="Parastatabul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aisreis">
    <w:name w:val="Light Grid"/>
    <w:basedOn w:val="Parastatabul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aisreisizclums1">
    <w:name w:val="Light Grid Accent 1"/>
    <w:basedOn w:val="Parastatabul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aisreisizclums2">
    <w:name w:val="Light Grid Accent 2"/>
    <w:basedOn w:val="Parastatabul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aisreisizclums3">
    <w:name w:val="Light Grid Accent 3"/>
    <w:basedOn w:val="Parastatabul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aisreisizclums4">
    <w:name w:val="Light Grid Accent 4"/>
    <w:basedOn w:val="Parastatabul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aisreisizclums5">
    <w:name w:val="Light Grid Accent 5"/>
    <w:basedOn w:val="Parastatabul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aisreisizclums6">
    <w:name w:val="Light Grid Accent 6"/>
    <w:basedOn w:val="Parastatabul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Vidjsnojums1">
    <w:name w:val="Medium Shading 1"/>
    <w:basedOn w:val="Parastatabul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Vidjsnojums1izclums1">
    <w:name w:val="Medium Shading 1 Accent 1"/>
    <w:basedOn w:val="Parastatabul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Vidjsnojums1izclums2">
    <w:name w:val="Medium Shading 1 Accent 2"/>
    <w:basedOn w:val="Parastatabul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Vidjsnojums1izclums3">
    <w:name w:val="Medium Shading 1 Accent 3"/>
    <w:basedOn w:val="Parastatabul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Vidjsnojums1izclums4">
    <w:name w:val="Medium Shading 1 Accent 4"/>
    <w:basedOn w:val="Parastatabul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Vidjsnojums1izclums5">
    <w:name w:val="Medium Shading 1 Accent 5"/>
    <w:basedOn w:val="Parastatabul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Vidjsnojums1izclums6">
    <w:name w:val="Medium Shading 1 Accent 6"/>
    <w:basedOn w:val="Parastatabul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Vidjsnojums2">
    <w:name w:val="Medium Shading 2"/>
    <w:basedOn w:val="Parastatabul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Vidjsnojums2izclums1">
    <w:name w:val="Medium Shading 2 Accent 1"/>
    <w:basedOn w:val="Parastatabul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Vidjsnojums2izclums2">
    <w:name w:val="Medium Shading 2 Accent 2"/>
    <w:basedOn w:val="Parastatabul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Vidjsnojums2izclums3">
    <w:name w:val="Medium Shading 2 Accent 3"/>
    <w:basedOn w:val="Parastatabul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Vidjsnojums2izclums4">
    <w:name w:val="Medium Shading 2 Accent 4"/>
    <w:basedOn w:val="Parastatabul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Vidjsnojums2izclums5">
    <w:name w:val="Medium Shading 2 Accent 5"/>
    <w:basedOn w:val="Parastatabul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Vidjsnojums2izclums6">
    <w:name w:val="Medium Shading 2 Accent 6"/>
    <w:basedOn w:val="Parastatabul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Vidjssaraksts1">
    <w:name w:val="Medium List 1"/>
    <w:basedOn w:val="Parastatabul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Vidjssaraksts1izclums1">
    <w:name w:val="Medium List 1 Accent 1"/>
    <w:basedOn w:val="Parastatabul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Vidjssaraksts1izclums2">
    <w:name w:val="Medium List 1 Accent 2"/>
    <w:basedOn w:val="Parastatabul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Vidjssaraksts1izclums3">
    <w:name w:val="Medium List 1 Accent 3"/>
    <w:basedOn w:val="Parastatabul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Vidjssaraksts1izclums4">
    <w:name w:val="Medium List 1 Accent 4"/>
    <w:basedOn w:val="Parastatabul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Vidjssaraksts1izclums5">
    <w:name w:val="Medium List 1 Accent 5"/>
    <w:basedOn w:val="Parastatabul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Vidjssaraksts1izclums6">
    <w:name w:val="Medium List 1 Accent 6"/>
    <w:basedOn w:val="Parastatabul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Vidjssaraksts2">
    <w:name w:val="Medium List 2"/>
    <w:basedOn w:val="Parastatabul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Vidjssaraksts2izclums1">
    <w:name w:val="Medium List 2 Accent 1"/>
    <w:basedOn w:val="Parastatabul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Vidjssaraksts2izclums2">
    <w:name w:val="Medium List 2 Accent 2"/>
    <w:basedOn w:val="Parastatabul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Vidjssaraksts2izclums3">
    <w:name w:val="Medium List 2 Accent 3"/>
    <w:basedOn w:val="Parastatabul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Vidjssaraksts2izclums4">
    <w:name w:val="Medium List 2 Accent 4"/>
    <w:basedOn w:val="Parastatabul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Vidjssaraksts2izclums5">
    <w:name w:val="Medium List 2 Accent 5"/>
    <w:basedOn w:val="Parastatabul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Vidjssaraksts2izclums6">
    <w:name w:val="Medium List 2 Accent 6"/>
    <w:basedOn w:val="Parastatabul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Vidjsreis1">
    <w:name w:val="Medium Grid 1"/>
    <w:basedOn w:val="Parastatabul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Vidjsreis1izclums1">
    <w:name w:val="Medium Grid 1 Accent 1"/>
    <w:basedOn w:val="Parastatabul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Vidjsreis1izclums2">
    <w:name w:val="Medium Grid 1 Accent 2"/>
    <w:basedOn w:val="Parastatabul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Vidjsreis1izclums3">
    <w:name w:val="Medium Grid 1 Accent 3"/>
    <w:basedOn w:val="Parastatabul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Vidjsreis1izclums4">
    <w:name w:val="Medium Grid 1 Accent 4"/>
    <w:basedOn w:val="Parastatabul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Vidjsreis1izclums5">
    <w:name w:val="Medium Grid 1 Accent 5"/>
    <w:basedOn w:val="Parastatabul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Vidjsreis1izclums6">
    <w:name w:val="Medium Grid 1 Accent 6"/>
    <w:basedOn w:val="Parastatabul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Vidjsreis2">
    <w:name w:val="Medium Grid 2"/>
    <w:basedOn w:val="Parastatabul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Vidjsreis2izclums1">
    <w:name w:val="Medium Grid 2 Accent 1"/>
    <w:basedOn w:val="Parastatabul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Vidjsreis2izclums2">
    <w:name w:val="Medium Grid 2 Accent 2"/>
    <w:basedOn w:val="Parastatabul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Vidjsreis2izclums3">
    <w:name w:val="Medium Grid 2 Accent 3"/>
    <w:basedOn w:val="Parastatabul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Vidjsreis2izclums4">
    <w:name w:val="Medium Grid 2 Accent 4"/>
    <w:basedOn w:val="Parastatabul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Vidjsreis2izclums5">
    <w:name w:val="Medium Grid 2 Accent 5"/>
    <w:basedOn w:val="Parastatabul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Vidjsreis2izclums6">
    <w:name w:val="Medium Grid 2 Accent 6"/>
    <w:basedOn w:val="Parastatabul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Vidjsreis3">
    <w:name w:val="Medium Grid 3"/>
    <w:basedOn w:val="Parastatabul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Vidjsreis3izclums1">
    <w:name w:val="Medium Grid 3 Accent 1"/>
    <w:basedOn w:val="Parastatabul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Vidjsreis3izclums2">
    <w:name w:val="Medium Grid 3 Accent 2"/>
    <w:basedOn w:val="Parastatabul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Vidjsreis3izclums3">
    <w:name w:val="Medium Grid 3 Accent 3"/>
    <w:basedOn w:val="Parastatabul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Vidjsreis3izclums4">
    <w:name w:val="Medium Grid 3 Accent 4"/>
    <w:basedOn w:val="Parastatabul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Vidjsreis3izclums5">
    <w:name w:val="Medium Grid 3 Accent 5"/>
    <w:basedOn w:val="Parastatabul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Vidjsreis3izclums6">
    <w:name w:val="Medium Grid 3 Accent 6"/>
    <w:basedOn w:val="Parastatabul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umssaraksts">
    <w:name w:val="Dark List"/>
    <w:basedOn w:val="Parastatabul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umssarakstsizclums1">
    <w:name w:val="Dark List Accent 1"/>
    <w:basedOn w:val="Parastatabul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umssarakstsizclums2">
    <w:name w:val="Dark List Accent 2"/>
    <w:basedOn w:val="Parastatabul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umssarakstsizclums3">
    <w:name w:val="Dark List Accent 3"/>
    <w:basedOn w:val="Parastatabul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umssarakstsizclums4">
    <w:name w:val="Dark List Accent 4"/>
    <w:basedOn w:val="Parastatabul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umssarakstsizclums5">
    <w:name w:val="Dark List Accent 5"/>
    <w:basedOn w:val="Parastatabul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umssarakstsizclums6">
    <w:name w:val="Dark List Accent 6"/>
    <w:basedOn w:val="Parastatabul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rsainsnojums">
    <w:name w:val="Colorful Shading"/>
    <w:basedOn w:val="Parastatabul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rsainsnojumsizclums1">
    <w:name w:val="Colorful Shading Accent 1"/>
    <w:basedOn w:val="Parastatabul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rsainsnojumsizclums2">
    <w:name w:val="Colorful Shading Accent 2"/>
    <w:basedOn w:val="Parastatabul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rsainsnojumsizclums3">
    <w:name w:val="Colorful Shading Accent 3"/>
    <w:basedOn w:val="Parastatabul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rsainsnojumsizclums4">
    <w:name w:val="Colorful Shading Accent 4"/>
    <w:basedOn w:val="Parastatabul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rsainsnojumsizclums5">
    <w:name w:val="Colorful Shading Accent 5"/>
    <w:basedOn w:val="Parastatabul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rsainsnojumsizclums6">
    <w:name w:val="Colorful Shading Accent 6"/>
    <w:basedOn w:val="Parastatabul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rsainssaraksts">
    <w:name w:val="Colorful List"/>
    <w:basedOn w:val="Parastatabul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rsainssarakstsizclums1">
    <w:name w:val="Colorful List Accent 1"/>
    <w:basedOn w:val="Parastatabul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rsainssarakstsizclums2">
    <w:name w:val="Colorful List Accent 2"/>
    <w:basedOn w:val="Parastatabul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rsainssarakstsizclums3">
    <w:name w:val="Colorful List Accent 3"/>
    <w:basedOn w:val="Parastatabul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rsainssarakstsizclums4">
    <w:name w:val="Colorful List Accent 4"/>
    <w:basedOn w:val="Parastatabul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rsainssarakstsizclums5">
    <w:name w:val="Colorful List Accent 5"/>
    <w:basedOn w:val="Parastatabul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rsainssarakstsizclums6">
    <w:name w:val="Colorful List Accent 6"/>
    <w:basedOn w:val="Parastatabul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rsainsreis">
    <w:name w:val="Colorful Grid"/>
    <w:basedOn w:val="Parastatabul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rsainsreisizclums1">
    <w:name w:val="Colorful Grid Accent 1"/>
    <w:basedOn w:val="Parastatabul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rsainsreisizclums2">
    <w:name w:val="Colorful Grid Accent 2"/>
    <w:basedOn w:val="Parastatabul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rsainsreisizclums3">
    <w:name w:val="Colorful Grid Accent 3"/>
    <w:basedOn w:val="Parastatabul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rsainsreisizclums4">
    <w:name w:val="Colorful Grid Accent 4"/>
    <w:basedOn w:val="Parastatabul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rsainsreisizclums5">
    <w:name w:val="Colorful Grid Accent 5"/>
    <w:basedOn w:val="Parastatabul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rsainsreisizclums6">
    <w:name w:val="Colorful Grid Accent 6"/>
    <w:basedOn w:val="Parastatabul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Paraststmeklis">
    <w:name w:val="Normal (Web)"/>
    <w:basedOn w:val="Parasts"/>
    <w:uiPriority w:val="99"/>
    <w:unhideWhenUsed/>
    <w:rsid w:val="00FC5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customStyle="1" w:styleId="fadeinm1hgl8">
    <w:name w:val="_fadein_m1hgl_8"/>
    <w:basedOn w:val="Noklusjumarindkopasfonts"/>
    <w:rsid w:val="00FC59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4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AAA3996-1579-4F2D-A1E0-96618A2A1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1354</Words>
  <Characters>772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2122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Ingrīda Dzelzkalēja</cp:lastModifiedBy>
  <cp:revision>2</cp:revision>
  <dcterms:created xsi:type="dcterms:W3CDTF">2025-09-04T12:27:00Z</dcterms:created>
  <dcterms:modified xsi:type="dcterms:W3CDTF">2025-09-04T12:27:00Z</dcterms:modified>
  <cp:category/>
</cp:coreProperties>
</file>